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5-1090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28016</w:t>
      </w:r>
      <w:r>
        <w:rPr>
          <w:rFonts w:ascii="Times New Roman" w:eastAsia="Times New Roman" w:hAnsi="Times New Roman" w:cs="Times New Roman"/>
          <w:sz w:val="28"/>
          <w:szCs w:val="28"/>
        </w:rPr>
        <w:t>438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28.06.2024 №188105862406</w:t>
      </w:r>
      <w:r>
        <w:rPr>
          <w:rFonts w:ascii="Times New Roman" w:eastAsia="Times New Roman" w:hAnsi="Times New Roman" w:cs="Times New Roman"/>
          <w:sz w:val="28"/>
          <w:szCs w:val="28"/>
        </w:rPr>
        <w:t>28016438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12.08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1090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0412365400665010902520120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7">
    <w:name w:val="cat-UserDefined grp-3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